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书名：去你的，生活  与卢西安·弗洛伊德共进早餐</w:t>
      </w:r>
    </w:p>
    <w:p>
      <w:r>
        <w:t>作者：（英）格雷格著；屠珀译</w:t>
      </w:r>
    </w:p>
    <w:p>
      <w:r>
        <w:t>出版社：北京:新星出版社,2015.05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去你的，生活  与卢西安·弗洛伊德共进早餐 评论地址：https://www.jiaokey.com/book/detail/13747564.html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