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杀手界  疾风号</w:t>
      </w:r>
    </w:p>
    <w:p>
      <w:r>
        <w:rPr>
          <w:rFonts w:ascii="宋体" w:hAnsi="宋体" w:eastAsia="宋体"/>
          <w:sz w:val="24"/>
        </w:rPr>
        <w:t>（日）伊坂幸太郎著；代珂译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杀手界  疾风号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（日）伊坂幸太郎著；代珂译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本书出售、求购地址：https://www.jiaokey.com/book/detail/13747560.html</w:t>
      </w:r>
    </w:p>
    <w:p>
      <w:r>
        <w:t>更多相关图书推荐：https://www.jiaokey.com</w:t>
      </w:r>
    </w:p>
    <w:p>
      <w:r>
        <w:t>（日）伊坂幸太郎著；代珂译 其他作品：https://www.jiaokey.com/tag/（日）伊坂幸太郎著；代珂译.html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关键词搜索：https://www.jiaokey.com/tag/杀手界  疾风号.html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