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大西北的呼唤  女传教士西北见闻录</w:t>
      </w:r>
    </w:p>
    <w:p>
      <w:r>
        <w:rPr>
          <w:rFonts w:ascii="宋体" w:hAnsi="宋体" w:eastAsia="宋体"/>
          <w:sz w:val="24"/>
        </w:rPr>
        <w:t>（英）金乐婷著；尚季芳，咸娟娟译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大西北的呼唤  女传教士西北见闻录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（英）金乐婷著；尚季芳，咸娟娟译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本书出售、求购地址：https://www.jiaokey.com/book/detail/13747559.html</w:t>
      </w:r>
    </w:p>
    <w:p>
      <w:r>
        <w:t>更多相关图书推荐：https://www.jiaokey.com</w:t>
      </w:r>
    </w:p>
    <w:p>
      <w:r>
        <w:t>（英）金乐婷著；尚季芳，咸娟娟译 其他作品：https://www.jiaokey.com/tag/（英）金乐婷著；尚季芳，咸娟娟译.html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关键词搜索：https://www.jiaokey.com/tag/大西北的呼唤  女传教士西北见闻录.html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