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留学北京  我在二十世纪七十年代中国的经历</w:t>
      </w:r>
    </w:p>
    <w:p>
      <w:r>
        <w:rPr>
          <w:rFonts w:ascii="宋体" w:hAnsi="宋体" w:eastAsia="宋体"/>
          <w:sz w:val="24"/>
        </w:rPr>
        <w:t>（英）吴芳思著；方广锠策划；王侃译；张丽润文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留学北京  我在二十世纪七十年代中国的经历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（英）吴芳思著；方广锠策划；王侃译；张丽润文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本书出售、求购地址：https://www.jiaokey.com/book/detail/13747508.html</w:t>
      </w:r>
    </w:p>
    <w:p>
      <w:r>
        <w:t>更多相关图书推荐：https://www.jiaokey.com</w:t>
      </w:r>
    </w:p>
    <w:p>
      <w:r>
        <w:t>（英）吴芳思著；方广锠策划；王侃译；张丽润文 其他作品：https://www.jiaokey.com/tag/（英）吴芳思著；方广锠策划；王侃译；张丽润文.html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关键词搜索：https://www.jiaokey.com/tag/留学北京  我在二十世纪七十年代中国的经历.html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