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日本的“中等国家”外交  战后日本的选择和构想</w:t>
      </w:r>
    </w:p>
    <w:p>
      <w:r>
        <w:rPr>
          <w:rFonts w:ascii="宋体" w:hAnsi="宋体" w:eastAsia="宋体"/>
          <w:sz w:val="24"/>
        </w:rPr>
        <w:t>（日）添谷芳秀著；李成日译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日本的“中等国家”外交  战后日本的选择和构想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（日）添谷芳秀著；李成日译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本书出售、求购地址：https://www.jiaokey.com/book/detail/13747499.html</w:t>
      </w:r>
    </w:p>
    <w:p>
      <w:r>
        <w:t>更多相关图书推荐：https://www.jiaokey.com</w:t>
      </w:r>
    </w:p>
    <w:p>
      <w:r>
        <w:t>（日）添谷芳秀著；李成日译 其他作品：https://www.jiaokey.com/tag/（日）添谷芳秀著；李成日译.html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关键词搜索：https://www.jiaokey.com/tag/日本的“中等国家”外交  战后日本的选择和构想.html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