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书名：中国现代文学主要悖论性问题研究</w:t>
      </w:r>
    </w:p>
    <w:p>
      <w:r>
        <w:t>作者：苏美妮著</w:t>
      </w:r>
    </w:p>
    <w:p>
      <w:r>
        <w:t>出版社：长沙：湖南大学出版社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中国现代文学主要悖论性问题研究 评论地址：https://www.jiaokey.com/book/detail/13747492.html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