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资源与环境经济学</w:t>
      </w:r>
    </w:p>
    <w:p>
      <w:r>
        <w:rPr>
          <w:rFonts w:ascii="宋体" w:hAnsi="宋体" w:eastAsia="宋体"/>
          <w:sz w:val="24"/>
        </w:rPr>
        <w:t>沈满洪主编；马永喜，谢慧明，王颖副主编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资源与环境经济学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沈满洪主编；马永喜，谢慧明，王颖副主编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本书出售、求购地址：https://www.jiaokey.com/book/detail/13747480.html</w:t>
      </w:r>
    </w:p>
    <w:p>
      <w:r>
        <w:t>更多相关图书推荐：https://www.jiaokey.com</w:t>
      </w:r>
    </w:p>
    <w:p>
      <w:r>
        <w:t>沈满洪主编；马永喜，谢慧明，王颖副主编 其他作品：https://www.jiaokey.com/tag/沈满洪主编；马永喜，谢慧明，王颖副主编.html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关键词搜索：https://www.jiaokey.com/tag/资源与环境经济学.html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