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金融服务者缔约说明义务研究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金融服务者缔约说明义务研究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本书出售、求购地址：https://www.jiaokey.com/book/detail/13747461.html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关键词搜索：https://www.jiaokey.com/tag/金融服务者缔约说明义务研究.html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