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金融改革协调推进论  论中国利率、汇率改革与资本账户开放中国经济</w:t>
      </w:r>
    </w:p>
    <w:p>
      <w:r>
        <w:rPr>
          <w:rFonts w:ascii="宋体" w:hAnsi="宋体" w:eastAsia="宋体"/>
          <w:sz w:val="24"/>
        </w:rPr>
        <w:t>盛松成，刘西著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金融改革协调推进论  论中国利率、汇率改革与资本账户开放中国经济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盛松成，刘西著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本书出售、求购地址：https://www.jiaokey.com/book/detail/13747454.html</w:t>
      </w:r>
    </w:p>
    <w:p>
      <w:r>
        <w:t>更多相关图书推荐：https://www.jiaokey.com</w:t>
      </w:r>
    </w:p>
    <w:p>
      <w:r>
        <w:t>盛松成，刘西著 其他作品：https://www.jiaokey.com/tag/盛松成，刘西著.html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关键词搜索：https://www.jiaokey.com/tag/金融改革协调推进论  论中国利率、汇率改革与资本账户开放中国经济.html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