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全球生物剽窃案例研究</w:t>
      </w:r>
    </w:p>
    <w:p>
      <w:r>
        <w:rPr>
          <w:rFonts w:ascii="宋体" w:hAnsi="宋体" w:eastAsia="宋体"/>
          <w:sz w:val="24"/>
        </w:rPr>
        <w:t>王艳杰，张渊媛，武建勇，薛达元编著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全球生物剽窃案例研究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王艳杰，张渊媛，武建勇，薛达元编著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本书出售、求购地址：https://www.jiaokey.com/book/detail/13747447.html</w:t>
      </w:r>
    </w:p>
    <w:p>
      <w:r>
        <w:t>更多相关图书推荐：https://www.jiaokey.com</w:t>
      </w:r>
    </w:p>
    <w:p>
      <w:r>
        <w:t>王艳杰，张渊媛，武建勇，薛达元编著 其他作品：https://www.jiaokey.com/tag/王艳杰，张渊媛，武建勇，薛达元编著.html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关键词搜索：https://www.jiaokey.com/tag/全球生物剽窃案例研究.html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