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中国古代饮食器具设计考略  10-13世纪</w:t>
      </w:r>
    </w:p>
    <w:p>
      <w:r>
        <w:rPr>
          <w:rFonts w:ascii="宋体" w:hAnsi="宋体" w:eastAsia="宋体"/>
          <w:sz w:val="24"/>
        </w:rPr>
        <w:t>韩荣，张力丽，朱哲著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中国古代饮食器具设计考略  10-13世纪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韩荣，张力丽，朱哲著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本书出售、求购地址：https://www.jiaokey.com/book/detail/13747446.html</w:t>
      </w:r>
    </w:p>
    <w:p>
      <w:r>
        <w:t>更多相关图书推荐：https://www.jiaokey.com</w:t>
      </w:r>
    </w:p>
    <w:p>
      <w:r>
        <w:t>韩荣，张力丽，朱哲著 其他作品：https://www.jiaokey.com/tag/韩荣，张力丽，朱哲著.html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关键词搜索：https://www.jiaokey.com/tag/中国古代饮食器具设计考略  10-13世纪.html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