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从卓越到超凡  德勤公司45年从25000家上市公司大数据中得出的经营战略</w:t>
      </w:r>
    </w:p>
    <w:p>
      <w:r>
        <w:rPr>
          <w:rFonts w:ascii="宋体" w:hAnsi="宋体" w:eastAsia="宋体"/>
          <w:sz w:val="24"/>
        </w:rPr>
        <w:t>（美）迈克尔·E.雷纳，（美）蒙塔兹·艾哈迈德著；李凤海，刘寅龙译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从卓越到超凡  德勤公司45年从25000家上市公司大数据中得出的经营战略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（美）迈克尔·E.雷纳，（美）蒙塔兹·艾哈迈德著；李凤海，刘寅龙译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本书出售、求购地址：https://www.jiaokey.com/book/detail/13747444.html</w:t>
      </w:r>
    </w:p>
    <w:p>
      <w:r>
        <w:t>更多相关图书推荐：https://www.jiaokey.com</w:t>
      </w:r>
    </w:p>
    <w:p>
      <w:r>
        <w:t>（美）迈克尔·E.雷纳，（美）蒙塔兹·艾哈迈德著；李凤海，刘寅龙译 其他作品：https://www.jiaokey.com/tag/（美）迈克尔·E.雷纳，（美）蒙塔兹·艾哈迈德著；李凤海，刘寅龙译.html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关键词搜索：https://www.jiaokey.com/tag/从卓越到超凡  德勤公司45年从25000家上市公司大数据中得出的经营战略.html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