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高校思想政治理论课教学案例集：“红船精神”及其在浙江的实践：首创·奋斗·奉献</w:t>
      </w:r>
    </w:p>
    <w:p>
      <w:r>
        <w:rPr>
          <w:rFonts w:ascii="宋体" w:hAnsi="宋体" w:eastAsia="宋体"/>
          <w:sz w:val="24"/>
        </w:rPr>
        <w:t>嘉兴学院思想政治理论教学科研部编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高校思想政治理论课教学案例集：“红船精神”及其在浙江的实践：首创·奋斗·奉献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嘉兴学院思想政治理论教学科研部编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本书出售、求购地址：https://www.jiaokey.com/book/detail/13747436.html</w:t>
      </w:r>
    </w:p>
    <w:p>
      <w:r>
        <w:t>更多相关图书推荐：https://www.jiaokey.com</w:t>
      </w:r>
    </w:p>
    <w:p>
      <w:r>
        <w:t>嘉兴学院思想政治理论教学科研部编 其他作品：https://www.jiaokey.com/tag/嘉兴学院思想政治理论教学科研部编.html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关键词搜索：https://www.jiaokey.com/tag/高校思想政治理论课教学案例集：“红船精神”及其在浙江的实践：首创·奋斗·奉献.html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