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老祖宗不能丢  学习和掌握马克思主义十讲</w:t>
      </w:r>
    </w:p>
    <w:p>
      <w:r>
        <w:rPr>
          <w:rFonts w:ascii="宋体" w:hAnsi="宋体" w:eastAsia="宋体"/>
          <w:sz w:val="24"/>
        </w:rPr>
        <w:t>庄福龄著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老祖宗不能丢  学习和掌握马克思主义十讲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庄福龄著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本书出售、求购地址：https://www.jiaokey.com/book/detail/13747423.html</w:t>
      </w:r>
    </w:p>
    <w:p>
      <w:r>
        <w:t>更多相关图书推荐：https://www.jiaokey.com</w:t>
      </w:r>
    </w:p>
    <w:p>
      <w:r>
        <w:t>庄福龄著 其他作品：https://www.jiaokey.com/tag/庄福龄著.html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关键词搜索：https://www.jiaokey.com/tag/老祖宗不能丢  学习和掌握马克思主义十讲.html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