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做自己的天使投资人  耶鲁芝大双MBA传授打造高端MBA人才的大智慧</w:t>
      </w:r>
    </w:p>
    <w:p>
      <w:r>
        <w:rPr>
          <w:rFonts w:ascii="宋体" w:hAnsi="宋体" w:eastAsia="宋体"/>
          <w:sz w:val="24"/>
        </w:rPr>
        <w:t>陈睿潼著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做自己的天使投资人  耶鲁芝大双MBA传授打造高端MBA人才的大智慧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陈睿潼著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本书出售、求购地址：https://www.jiaokey.com/book/detail/13747408.html</w:t>
      </w:r>
    </w:p>
    <w:p>
      <w:r>
        <w:t>更多相关图书推荐：https://www.jiaokey.com</w:t>
      </w:r>
    </w:p>
    <w:p>
      <w:r>
        <w:t>陈睿潼著 其他作品：https://www.jiaokey.com/tag/陈睿潼著.html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关键词搜索：https://www.jiaokey.com/tag/做自己的天使投资人  耶鲁芝大双MBA传授打造高端MBA人才的大智慧.html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