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新领导力  危机时代最需要的领导者条件</w:t>
      </w:r>
    </w:p>
    <w:p>
      <w:r>
        <w:rPr>
          <w:rFonts w:ascii="宋体" w:hAnsi="宋体" w:eastAsia="宋体"/>
          <w:sz w:val="24"/>
        </w:rPr>
        <w:t>（日）大前研一著；刘锦秀译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新领导力  危机时代最需要的领导者条件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（日）大前研一著；刘锦秀译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本书出售、求购地址：https://www.jiaokey.com/book/detail/13747397.html</w:t>
      </w:r>
    </w:p>
    <w:p>
      <w:r>
        <w:t>更多相关图书推荐：https://www.jiaokey.com</w:t>
      </w:r>
    </w:p>
    <w:p>
      <w:r>
        <w:t>（日）大前研一著；刘锦秀译 其他作品：https://www.jiaokey.com/tag/（日）大前研一著；刘锦秀译.html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关键词搜索：https://www.jiaokey.com/tag/新领导力  危机时代最需要的领导者条件.html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