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拐卖犯罪防治对策比较研究：以《联合国反人口贩运议定书》实施为视角</w:t>
      </w:r>
    </w:p>
    <w:p>
      <w:r>
        <w:rPr>
          <w:rFonts w:ascii="宋体" w:hAnsi="宋体" w:eastAsia="宋体"/>
          <w:sz w:val="24"/>
        </w:rPr>
        <w:t>兰立宏著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拐卖犯罪防治对策比较研究：以《联合国反人口贩运议定书》实施为视角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兰立宏著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本书出售、求购地址：https://www.jiaokey.com/book/detail/13747377.html</w:t>
      </w:r>
    </w:p>
    <w:p>
      <w:r>
        <w:t>更多相关图书推荐：https://www.jiaokey.com</w:t>
      </w:r>
    </w:p>
    <w:p>
      <w:r>
        <w:t>兰立宏著 其他作品：https://www.jiaokey.com/tag/兰立宏著.html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关键词搜索：https://www.jiaokey.com/tag/拐卖犯罪防治对策比较研究：以《联合国反人口贩运议定书》实施为视角.html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