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世间只有情难诉  汤显祖和《牡丹亭》</w:t>
      </w:r>
    </w:p>
    <w:p>
      <w:r>
        <w:rPr>
          <w:rFonts w:ascii="宋体" w:hAnsi="宋体" w:eastAsia="宋体"/>
          <w:sz w:val="24"/>
        </w:rPr>
        <w:t>王永宽著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世间只有情难诉  汤显祖和《牡丹亭》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本书出售、求购地址：https://www.jiaokey.com/book/detail/13747335.html</w:t>
      </w:r>
    </w:p>
    <w:p>
      <w:r>
        <w:t>更多相关图书推荐：https://www.jiaokey.com</w:t>
      </w:r>
    </w:p>
    <w:p>
      <w:r>
        <w:t>王永宽著 其他作品：https://www.jiaokey.com/tag/王永宽著.html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关键词搜索：https://www.jiaokey.com/tag/世间只有情难诉  汤显祖和《牡丹亭》.html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