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科技创新与金融配给研究  以内蒙古自治区科技创新体系建设为典型案例</w:t>
      </w:r>
    </w:p>
    <w:p>
      <w:r>
        <w:rPr>
          <w:rFonts w:ascii="宋体" w:hAnsi="宋体" w:eastAsia="宋体"/>
          <w:sz w:val="24"/>
        </w:rPr>
        <w:t>张启智，李广学，李宏旺著（内蒙古财经大学）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科技创新与金融配给研究  以内蒙古自治区科技创新体系建设为典型案例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张启智，李广学，李宏旺著（内蒙古财经大学）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本书出售、求购地址：https://www.jiaokey.com/book/detail/13747315.html</w:t>
      </w:r>
    </w:p>
    <w:p>
      <w:r>
        <w:t>更多相关图书推荐：https://www.jiaokey.com</w:t>
      </w:r>
    </w:p>
    <w:p>
      <w:r>
        <w:t>张启智，李广学，李宏旺著（内蒙古财经大学） 其他作品：https://www.jiaokey.com/tag/张启智，李广学，李宏旺著（内蒙古财经大学）.html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关键词搜索：https://www.jiaokey.com/tag/科技创新与金融配给研究  以内蒙古自治区科技创新体系建设为典型案例.html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