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书名：大学语文讲读</w:t>
      </w:r>
    </w:p>
    <w:p>
      <w:r>
        <w:t>作者：何映红，马贺兰，李桂奎主编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大学语文讲读 评论地址：https://www.jiaokey.com/book/detail/13747311.html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