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并购交易所得税法律制度研究  基于对利益持续原则的考量</w:t>
      </w:r>
    </w:p>
    <w:p>
      <w:r>
        <w:rPr>
          <w:rFonts w:ascii="宋体" w:hAnsi="宋体" w:eastAsia="宋体"/>
          <w:sz w:val="24"/>
        </w:rPr>
        <w:t>张春燕著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并购交易所得税法律制度研究  基于对利益持续原则的考量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本书出售、求购地址：https://www.jiaokey.com/book/detail/13747294.html</w:t>
      </w:r>
    </w:p>
    <w:p>
      <w:r>
        <w:t>更多相关图书推荐：https://www.jiaokey.com</w:t>
      </w:r>
    </w:p>
    <w:p>
      <w:r>
        <w:t>张春燕著 其他作品：https://www.jiaokey.com/tag/张春燕著.html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关键词搜索：https://www.jiaokey.com/tag/并购交易所得税法律制度研究  基于对利益持续原则的考量.html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