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雅思阅读进阶99篇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雅思阅读进阶99篇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本书出售、求购地址：https://www.jiaokey.com/book/detail/13747286.html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关键词搜索：https://www.jiaokey.com/tag/雅思阅读进阶99篇.html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