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作者：刘向著；于元译评</w:t>
      </w:r>
    </w:p>
    <w:p>
      <w:r>
        <w:t>出版社：长春:吉林文史出版社,2014.10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战国策 评论地址：https://www.jiaokey.com/book/detail/13747282.html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