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东京路地里  老房子新旅行</w:t>
      </w:r>
    </w:p>
    <w:p>
      <w:r>
        <w:rPr>
          <w:rFonts w:ascii="宋体" w:hAnsi="宋体" w:eastAsia="宋体"/>
          <w:sz w:val="24"/>
        </w:rPr>
        <w:t>吕宛霖著；周治平摄影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东京路地里  老房子新旅行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吕宛霖著；周治平摄影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墨刻出版股份有限公司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本书出售、求购地址：https://www.jiaokey.com/book/detail/13747261.html</w:t>
      </w:r>
    </w:p>
    <w:p>
      <w:r>
        <w:t>更多相关图书推荐：https://www.jiaokey.com</w:t>
      </w:r>
    </w:p>
    <w:p>
      <w:r>
        <w:t>吕宛霖著；周治平摄影 其他作品：https://www.jiaokey.com/tag/吕宛霖著；周治平摄影.html</w:t>
      </w:r>
    </w:p>
    <w:p>
      <w:r>
        <w:t>墨刻出版股份有限公司 出版图书：https://www.jiaokey.com/tag/墨刻出版股份有限公司.html</w:t>
      </w:r>
    </w:p>
    <w:p>
      <w:r>
        <w:t>关键词搜索：https://www.jiaokey.com/tag/东京路地里  老房子新旅行.html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