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间谍学校  1  我是菜鸟特工</w:t>
      </w:r>
    </w:p>
    <w:p>
      <w:r>
        <w:rPr>
          <w:rFonts w:ascii="宋体" w:hAnsi="宋体" w:eastAsia="宋体"/>
          <w:sz w:val="24"/>
        </w:rPr>
        <w:t>（英）斯图亚特·吉布斯著；谈悦晨译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间谍学校  1  我是菜鸟特工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（英）斯图亚特·吉布斯著；谈悦晨译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本书出售、求购地址：https://www.jiaokey.com/book/detail/13747250.html</w:t>
      </w:r>
    </w:p>
    <w:p>
      <w:r>
        <w:t>更多相关图书推荐：https://www.jiaokey.com</w:t>
      </w:r>
    </w:p>
    <w:p>
      <w:r>
        <w:t>（英）斯图亚特·吉布斯著；谈悦晨译 其他作品：https://www.jiaokey.com/tag/（英）斯图亚特·吉布斯著；谈悦晨译.html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关键词搜索：https://www.jiaokey.com/tag/间谍学校  1  我是菜鸟特工.html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