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父亲与茶  青少年必读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父亲与茶  青少年必读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本书出售、求购地址：https://www.jiaokey.com/book/detail/13747249.html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关键词搜索：https://www.jiaokey.com/tag/父亲与茶  青少年必读.html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