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让孩子懂得生活的节日故事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让孩子懂得生活的节日故事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本书出售、求购地址：https://www.jiaokey.com/book/detail/13747242.html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关键词搜索：https://www.jiaokey.com/tag/让孩子懂得生活的节日故事.html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