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让孩子放飞梦想的星座故事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让孩子放飞梦想的星座故事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本书出售、求购地址：https://www.jiaokey.com/book/detail/13747241.html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关键词搜索：https://www.jiaokey.com/tag/让孩子放飞梦想的星座故事.html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