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爸爸给我讲故事  父爱让我更强大  快乐成长篇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爸爸给我讲故事  父爱让我更强大  快乐成长篇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本书出售、求购地址：https://www.jiaokey.com/book/detail/13747230.html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关键词搜索：https://www.jiaokey.com/tag/爸爸给我讲故事  父爱让我更强大  快乐成长篇.html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