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书名：小小姐萌灵小说系列  10  玛丽晴星灵录</w:t>
      </w:r>
    </w:p>
    <w:p>
      <w:r>
        <w:t>作者：良苑栎著</w:t>
      </w:r>
    </w:p>
    <w:p>
      <w:r>
        <w:t>出版社：长春:吉林摄影出版社,2015.01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小小姐萌灵小说系列  10  玛丽晴星灵录 评论地址：https://www.jiaokey.com/book/detail/13747204.html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