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书名：Cool！动物“淘气包”</w:t>
      </w:r>
    </w:p>
    <w:p>
      <w:r>
        <w:t>作者：韩国字根社编绘；李晓晨译</w:t>
      </w:r>
    </w:p>
    <w:p>
      <w:r>
        <w:t>出版社：北京:蓝天出版社,2015.01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Cool！动物“淘气包” 评论地址：https://www.jiaokey.com/book/detail/13747201.html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