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酸口味心理学  为什么真爱总是微笑离开</w:t>
      </w:r>
    </w:p>
    <w:p>
      <w:r>
        <w:rPr>
          <w:rFonts w:ascii="宋体" w:hAnsi="宋体" w:eastAsia="宋体"/>
          <w:sz w:val="24"/>
        </w:rPr>
        <w:t>牧之著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7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酸口味心理学  为什么真爱总是微笑离开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本书出售、求购地址：https://www.jiaokey.com/book/detail/13747197.html</w:t>
      </w:r>
    </w:p>
    <w:p>
      <w:r>
        <w:t>更多相关图书推荐：https://www.jiaokey.com</w:t>
      </w:r>
    </w:p>
    <w:p>
      <w:r>
        <w:t>牧之著 其他作品：https://www.jiaokey.com/tag/牧之著.html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