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改变世界的电力  下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改变世界的电力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本书出售、求购地址：https://www.jiaokey.com/book/detail/13747175.html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关键词搜索：https://www.jiaokey.com/tag/改变世界的电力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