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我的团队凭什么</w:t>
      </w:r>
    </w:p>
    <w:p>
      <w:r>
        <w:t>作者：张和悦著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马云  我的团队凭什么 评论地址：https://www.jiaokey.com/book/detail/13747171.html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