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  谎言与内幕</w:t>
      </w:r>
    </w:p>
    <w:p>
      <w:r>
        <w:rPr>
          <w:rFonts w:ascii="宋体" w:hAnsi="宋体" w:eastAsia="宋体"/>
          <w:sz w:val="24"/>
        </w:rPr>
        <w:t>（法）蒂埃里·苏卡著；王怡静译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  谎言与内幕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（法）蒂埃里·苏卡著；王怡静译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本书出售、求购地址：https://www.jiaokey.com/book/detail/13747156.html</w:t>
      </w:r>
    </w:p>
    <w:p>
      <w:r>
        <w:t>更多相关图书推荐：https://www.jiaokey.com</w:t>
      </w:r>
    </w:p>
    <w:p>
      <w:r>
        <w:t>（法）蒂埃里·苏卡著；王怡静译 其他作品：https://www.jiaokey.com/tag/（法）蒂埃里·苏卡著；王怡静译.html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关键词搜索：https://www.jiaokey.com/tag/牛奶  谎言与内幕.html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