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肚皮上的塞子  超级听诊器  注音版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肚皮上的塞子  超级听诊器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本书出售、求购地址：https://www.jiaokey.com/book/detail/13747129.html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关键词搜索：https://www.jiaokey.com/tag/肚皮上的塞子  超级听诊器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