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陪伴孩子成长的108个经典故事  春天卷</w:t>
      </w:r>
    </w:p>
    <w:p>
      <w:r>
        <w:rPr>
          <w:rFonts w:ascii="宋体" w:hAnsi="宋体" w:eastAsia="宋体"/>
          <w:sz w:val="24"/>
        </w:rPr>
        <w:t>大米原创编绘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陪伴孩子成长的108个经典故事  春天卷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本书出售、求购地址：https://www.jiaokey.com/book/detail/13747105.html</w:t>
      </w:r>
    </w:p>
    <w:p>
      <w:r>
        <w:t>更多相关图书推荐：https://www.jiaokey.com</w:t>
      </w:r>
    </w:p>
    <w:p>
      <w:r>
        <w:t>大米原创编绘 其他作品：https://www.jiaokey.com/tag/大米原创编绘.html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关键词搜索：https://www.jiaokey.com/tag/陪伴孩子成长的108个经典故事  春天卷.html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