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T博士怪有趣实验室  2  鬼怪空调机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T博士怪有趣实验室  2  鬼怪空调机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本书出售、求购地址：https://www.jiaokey.com/book/detail/13747098.html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关键词搜索：https://www.jiaokey.com/tag/T博士怪有趣实验室  2  鬼怪空调机.html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