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龙斗士小说  大侦探笔记  6  决战黑龙神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龙斗士小说  大侦探笔记  6  决战黑龙神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本书出售、求购地址：https://www.jiaokey.com/book/detail/13747091.html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关键词搜索：https://www.jiaokey.com/tag/龙斗士小说  大侦探笔记  6  决战黑龙神.html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