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老子的答案  《道德经》告诉你企业长青的奥秘</w:t>
      </w:r>
    </w:p>
    <w:p>
      <w:r>
        <w:rPr>
          <w:rFonts w:ascii="宋体" w:hAnsi="宋体" w:eastAsia="宋体"/>
          <w:sz w:val="24"/>
        </w:rPr>
        <w:t>鸿飞扬著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老子的答案  《道德经》告诉你企业长青的奥秘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鸿飞扬著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本书出售、求购地址：https://www.jiaokey.com/book/detail/13747082.html</w:t>
      </w:r>
    </w:p>
    <w:p>
      <w:r>
        <w:t>更多相关图书推荐：https://www.jiaokey.com</w:t>
      </w:r>
    </w:p>
    <w:p>
      <w:r>
        <w:t>鸿飞扬著 其他作品：https://www.jiaokey.com/tag/鸿飞扬著.html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关键词搜索：https://www.jiaokey.com/tag/老子的答案  《道德经》告诉你企业长青的奥秘.html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