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书名：张澜文集  上  1911-1946</w:t>
      </w:r>
    </w:p>
    <w:p>
      <w:r>
        <w:t>作者：谢增寿，何尊沛，张广华编</w:t>
      </w:r>
    </w:p>
    <w:p>
      <w:r>
        <w:t>出版社：北京：群言出版社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张澜文集  上  1911-1946 评论地址：https://www.jiaokey.com/book/detail/13747073.html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