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书名：胡先骕先生年谱长编</w:t>
      </w:r>
    </w:p>
    <w:p>
      <w:r>
        <w:t>作者：胡宗刚著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胡先骕先生年谱长编 评论地址：https://www.jiaokey.com/book/detail/13747070.html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