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十周年版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十周年版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本书出售、求购地址：https://www.jiaokey.com/book/detail/13747069.html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关键词搜索：https://www.jiaokey.com/tag/细节决定成败  十周年版.html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