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年轻人要熟知的2000个历史常识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年轻人要熟知的2000个历史常识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本书出售、求购地址：https://www.jiaokey.com/book/detail/13747065.html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关键词搜索：https://www.jiaokey.com/tag/年轻人要熟知的2000个历史常识.html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