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网游之第一法师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网游之第一法师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本书出售、求购地址：https://www.jiaokey.com/book/detail/13747032.html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关键词搜索：https://www.jiaokey.com/tag/网游之第一法师.html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