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一不小心就满地找牙</w:t>
      </w:r>
    </w:p>
    <w:p>
      <w:r>
        <w:rPr>
          <w:rFonts w:ascii="宋体" w:hAnsi="宋体" w:eastAsia="宋体"/>
          <w:sz w:val="24"/>
        </w:rPr>
        <w:t>（美）朱迪·布鲁姆著；徐莉译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一不小心就满地找牙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（美）朱迪·布鲁姆著；徐莉译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本书出售、求购地址：https://www.jiaokey.com/book/detail/13746979.html</w:t>
      </w:r>
    </w:p>
    <w:p>
      <w:r>
        <w:t>更多相关图书推荐：https://www.jiaokey.com</w:t>
      </w:r>
    </w:p>
    <w:p>
      <w:r>
        <w:t>（美）朱迪·布鲁姆著；徐莉译 其他作品：https://www.jiaokey.com/tag/（美）朱迪·布鲁姆著；徐莉译.html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关键词搜索：https://www.jiaokey.com/tag/一不小心就满地找牙.html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