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当了医生才知道之行思漫笔  我的住院医师规范化培训日记</w:t>
      </w:r>
    </w:p>
    <w:p>
      <w:r>
        <w:rPr>
          <w:rFonts w:ascii="宋体" w:hAnsi="宋体" w:eastAsia="宋体"/>
          <w:sz w:val="24"/>
        </w:rPr>
        <w:t>纪涛著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当了医生才知道之行思漫笔  我的住院医师规范化培训日记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本书出售、求购地址：https://www.jiaokey.com/book/detail/13746976.html</w:t>
      </w:r>
    </w:p>
    <w:p>
      <w:r>
        <w:t>更多相关图书推荐：https://www.jiaokey.com</w:t>
      </w:r>
    </w:p>
    <w:p>
      <w:r>
        <w:t>纪涛著 其他作品：https://www.jiaokey.com/tag/纪涛著.html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关键词搜索：https://www.jiaokey.com/tag/当了医生才知道之行思漫笔  我的住院医师规范化培训日记.html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