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有智慧的领导最有手段  最高的领导手段来自于伟大的领导智慧</w:t>
      </w:r>
    </w:p>
    <w:p>
      <w:r>
        <w:rPr>
          <w:rFonts w:ascii="宋体" w:hAnsi="宋体" w:eastAsia="宋体"/>
          <w:sz w:val="24"/>
        </w:rPr>
        <w:t>任挥编著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有智慧的领导最有手段  最高的领导手段来自于伟大的领导智慧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本书出售、求购地址：https://www.jiaokey.com/book/detail/13746959.html</w:t>
      </w:r>
    </w:p>
    <w:p>
      <w:r>
        <w:t>更多相关图书推荐：https://www.jiaokey.com</w:t>
      </w:r>
    </w:p>
    <w:p>
      <w:r>
        <w:t>任挥编著 其他作品：https://www.jiaokey.com/tag/任挥编著.html</w:t>
      </w:r>
    </w:p>
    <w:p>
      <w:r>
        <w:t>北京:企业管理出版社,2014.12 出版图书：https://www.jiaokey.com/tag/北京:企业管理出版社,2014.12.html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