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不遇倾城不遇你  下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不遇倾城不遇你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本书出售、求购地址：https://www.jiaokey.com/book/detail/13746958.html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关键词搜索：https://www.jiaokey.com/tag/不遇倾城不遇你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