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怪力少女侦探社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怪力少女侦探社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本书出售、求购地址：https://www.jiaokey.com/book/detail/13746951.html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关键词搜索：https://www.jiaokey.com/tag/怪力少女侦探社.html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